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Trust in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cursed    </w:t>
      </w:r>
      <w:r>
        <w:t xml:space="preserve">   obey    </w:t>
      </w:r>
      <w:r>
        <w:t xml:space="preserve">   counsel    </w:t>
      </w:r>
      <w:r>
        <w:t xml:space="preserve">   god    </w:t>
      </w:r>
      <w:r>
        <w:t xml:space="preserve">   vain    </w:t>
      </w:r>
      <w:r>
        <w:t xml:space="preserve">   ephesians    </w:t>
      </w:r>
      <w:r>
        <w:t xml:space="preserve">   deceive    </w:t>
      </w:r>
      <w:r>
        <w:t xml:space="preserve">   psalms    </w:t>
      </w:r>
      <w:r>
        <w:t xml:space="preserve">   isaiah    </w:t>
      </w:r>
      <w:r>
        <w:t xml:space="preserve">   acts    </w:t>
      </w:r>
      <w:r>
        <w:t xml:space="preserve">   jeremiah    </w:t>
      </w:r>
      <w:r>
        <w:t xml:space="preserve">   spoil    </w:t>
      </w:r>
      <w:r>
        <w:t xml:space="preserve">   Precept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 in Men</dc:title>
  <dcterms:created xsi:type="dcterms:W3CDTF">2021-10-11T20:07:53Z</dcterms:created>
  <dcterms:modified xsi:type="dcterms:W3CDTF">2021-10-11T20:07:53Z</dcterms:modified>
</cp:coreProperties>
</file>