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in Men</w:t>
      </w:r>
    </w:p>
    <w:p>
      <w:pPr>
        <w:pStyle w:val="Questions"/>
      </w:pPr>
      <w:r>
        <w:t xml:space="preserve">1. AJMREHIE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SACT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AISAIH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ISSLSOCONA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ASSLPM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ESEHINAPS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CSERUD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TRTSU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EOYB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UCLSENO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EMN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PLOIS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ERTEBT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IANV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EDCIVEE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in Men</dc:title>
  <dcterms:created xsi:type="dcterms:W3CDTF">2021-10-11T20:07:55Z</dcterms:created>
  <dcterms:modified xsi:type="dcterms:W3CDTF">2021-10-11T20:07:55Z</dcterms:modified>
</cp:coreProperties>
</file>