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in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confidence    </w:t>
      </w:r>
      <w:r>
        <w:t xml:space="preserve">   sweet    </w:t>
      </w:r>
      <w:r>
        <w:t xml:space="preserve">   stumble    </w:t>
      </w:r>
      <w:r>
        <w:t xml:space="preserve">   discretion    </w:t>
      </w:r>
      <w:r>
        <w:t xml:space="preserve">   health    </w:t>
      </w:r>
      <w:r>
        <w:t xml:space="preserve">   favour    </w:t>
      </w:r>
      <w:r>
        <w:t xml:space="preserve">   peace    </w:t>
      </w:r>
      <w:r>
        <w:t xml:space="preserve">   law    </w:t>
      </w:r>
      <w:r>
        <w:t xml:space="preserve">   truth    </w:t>
      </w:r>
      <w:r>
        <w:t xml:space="preserve">   mercy    </w:t>
      </w:r>
      <w:r>
        <w:t xml:space="preserve">   correction    </w:t>
      </w:r>
      <w:r>
        <w:t xml:space="preserve">   weary    </w:t>
      </w:r>
      <w:r>
        <w:t xml:space="preserve">   chastening    </w:t>
      </w:r>
      <w:r>
        <w:t xml:space="preserve">   honor    </w:t>
      </w:r>
      <w:r>
        <w:t xml:space="preserve">   commandments    </w:t>
      </w:r>
      <w:r>
        <w:t xml:space="preserve">   evil    </w:t>
      </w:r>
      <w:r>
        <w:t xml:space="preserve">   depart    </w:t>
      </w:r>
      <w:r>
        <w:t xml:space="preserve">   fear    </w:t>
      </w:r>
      <w:r>
        <w:t xml:space="preserve">   thine    </w:t>
      </w:r>
      <w:r>
        <w:t xml:space="preserve">   paths    </w:t>
      </w:r>
      <w:r>
        <w:t xml:space="preserve">   direct    </w:t>
      </w:r>
      <w:r>
        <w:t xml:space="preserve">   acknowledge    </w:t>
      </w:r>
      <w:r>
        <w:t xml:space="preserve">   understanding    </w:t>
      </w:r>
      <w:r>
        <w:t xml:space="preserve">   lean    </w:t>
      </w:r>
      <w:r>
        <w:t xml:space="preserve">   Ways    </w:t>
      </w:r>
      <w:r>
        <w:t xml:space="preserve">   Heart    </w:t>
      </w:r>
      <w:r>
        <w:t xml:space="preserve">   Lord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in the Lord</dc:title>
  <dcterms:created xsi:type="dcterms:W3CDTF">2021-10-11T20:09:08Z</dcterms:created>
  <dcterms:modified xsi:type="dcterms:W3CDTF">2021-10-11T20:09:08Z</dcterms:modified>
</cp:coreProperties>
</file>