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Trust in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beautiful    </w:t>
      </w:r>
      <w:r>
        <w:t xml:space="preserve">   willing    </w:t>
      </w:r>
      <w:r>
        <w:t xml:space="preserve">   timing    </w:t>
      </w:r>
      <w:r>
        <w:t xml:space="preserve">   jesus    </w:t>
      </w:r>
      <w:r>
        <w:t xml:space="preserve">   God    </w:t>
      </w:r>
      <w:r>
        <w:t xml:space="preserve">   keep    </w:t>
      </w:r>
      <w:r>
        <w:t xml:space="preserve">   purpose    </w:t>
      </w:r>
      <w:r>
        <w:t xml:space="preserve">   commit    </w:t>
      </w:r>
      <w:r>
        <w:t xml:space="preserve">   future    </w:t>
      </w:r>
      <w:r>
        <w:t xml:space="preserve">   plan    </w:t>
      </w:r>
      <w:r>
        <w:t xml:space="preserve">   peace    </w:t>
      </w:r>
      <w:r>
        <w:t xml:space="preserve">   faith    </w:t>
      </w:r>
      <w:r>
        <w:t xml:space="preserve">   wait    </w:t>
      </w:r>
      <w:r>
        <w:t xml:space="preserve">   straight    </w:t>
      </w:r>
      <w:r>
        <w:t xml:space="preserve">   paths    </w:t>
      </w:r>
      <w:r>
        <w:t xml:space="preserve">   submit    </w:t>
      </w:r>
      <w:r>
        <w:t xml:space="preserve">   understanding    </w:t>
      </w:r>
      <w:r>
        <w:t xml:space="preserve">   heart    </w:t>
      </w:r>
      <w:r>
        <w:t xml:space="preserve">   Lord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in the Lord</dc:title>
  <dcterms:created xsi:type="dcterms:W3CDTF">2021-10-11T20:08:11Z</dcterms:created>
  <dcterms:modified xsi:type="dcterms:W3CDTF">2021-10-11T20:08:11Z</dcterms:modified>
</cp:coreProperties>
</file>