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Trust the Lord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TRUST IN    </w:t>
      </w:r>
      <w:r>
        <w:t xml:space="preserve">   THE LORD    </w:t>
      </w:r>
      <w:r>
        <w:t xml:space="preserve">   WITH ALL    </w:t>
      </w:r>
      <w:r>
        <w:t xml:space="preserve">   YOUR    </w:t>
      </w:r>
      <w:r>
        <w:t xml:space="preserve">   HEART    </w:t>
      </w:r>
      <w:r>
        <w:t xml:space="preserve">   AND LEAN NOT    </w:t>
      </w:r>
      <w:r>
        <w:t xml:space="preserve">   ON YOUR OWN    </w:t>
      </w:r>
      <w:r>
        <w:t xml:space="preserve">   UNDERSTANDING    </w:t>
      </w:r>
      <w:r>
        <w:t xml:space="preserve">   IN ALL YOUR WAYS    </w:t>
      </w:r>
      <w:r>
        <w:t xml:space="preserve">   SUBMIT TO HIM    </w:t>
      </w:r>
      <w:r>
        <w:t xml:space="preserve">   AND HE WILL    </w:t>
      </w:r>
      <w:r>
        <w:t xml:space="preserve">   MAKE YOUR    </w:t>
      </w:r>
      <w:r>
        <w:t xml:space="preserve">   PATHS STRAIGHT    </w:t>
      </w:r>
      <w:r>
        <w:t xml:space="preserve">   PROVERBS 3:5-6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Trust the Lord Word Search</dc:title>
  <dcterms:created xsi:type="dcterms:W3CDTF">2021-10-11T20:09:20Z</dcterms:created>
  <dcterms:modified xsi:type="dcterms:W3CDTF">2021-10-11T20:09:20Z</dcterms:modified>
</cp:coreProperties>
</file>