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Trust the Process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Free    </w:t>
      </w:r>
      <w:r>
        <w:t xml:space="preserve">   Winner    </w:t>
      </w:r>
      <w:r>
        <w:t xml:space="preserve">   Success    </w:t>
      </w:r>
      <w:r>
        <w:t xml:space="preserve">   New Beginnings    </w:t>
      </w:r>
      <w:r>
        <w:t xml:space="preserve">   Gentle    </w:t>
      </w:r>
      <w:r>
        <w:t xml:space="preserve">   Accepting    </w:t>
      </w:r>
      <w:r>
        <w:t xml:space="preserve">   Positive Thoughts    </w:t>
      </w:r>
      <w:r>
        <w:t xml:space="preserve">   Change    </w:t>
      </w:r>
      <w:r>
        <w:t xml:space="preserve">   Patience    </w:t>
      </w:r>
      <w:r>
        <w:t xml:space="preserve">   Victory    </w:t>
      </w:r>
      <w:r>
        <w:t xml:space="preserve">   Strength    </w:t>
      </w:r>
      <w:r>
        <w:t xml:space="preserve">   Breakthrough    </w:t>
      </w:r>
      <w:r>
        <w:t xml:space="preserve">   Courage    </w:t>
      </w:r>
      <w:r>
        <w:t xml:space="preserve">   Self Care    </w:t>
      </w:r>
      <w:r>
        <w:t xml:space="preserve">   Honesty    </w:t>
      </w:r>
      <w:r>
        <w:t xml:space="preserve">   Love    </w:t>
      </w:r>
      <w:r>
        <w:t xml:space="preserve">   Self Seeking    </w:t>
      </w:r>
      <w:r>
        <w:t xml:space="preserve">   Wisdom    </w:t>
      </w:r>
      <w:r>
        <w:t xml:space="preserve">   Process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 the Process </dc:title>
  <dcterms:created xsi:type="dcterms:W3CDTF">2021-10-11T20:08:47Z</dcterms:created>
  <dcterms:modified xsi:type="dcterms:W3CDTF">2021-10-11T20:08:47Z</dcterms:modified>
</cp:coreProperties>
</file>