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the one who trusts in the Lord. (Psalm 40:4)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trust in God should ___________  themselves to doing what is good. (Titus 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some people trust in instead of God. (Psalm 62:10)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Save your __________, who trusts in You... (Psalm 86:2)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thrown into a fire, but he trusted God (Daniel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thrown into a hole by his brothers, but trusted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Lean not on your own ____________________. (Proverbs 3:5-6)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happens when you don't trust in the Lord (Matthew 6:34)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Moses' mother put him in a _______ and floated him down the river, trusting God to save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Faith as small as a _________ seed can move mountains. (Matthew 17:20-21)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was thrown into a den of lions, but trusted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Roman _____________ trusted Jesus to heal his servant, even from far away (Matthew 8). 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king who trusted God (2 Kings 18:5)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Lord's ______________ love surrounds those who trust in him. (Psalm 32:10)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doing _________ in our lives requires us to have faith. (Matt 13:58)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Trusting in God helps us overflow with ____. (Romans 15:13)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told him to get up and go- but didn't tell him 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your way to the Lord. (Psalm 37:5)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Worry doesn't add a single _____ to your life.  (Matthew 6:27)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trust in the Lord have _____________ hearts. (Psalm 112:7)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trust God, he is your ____________ (Psalm 91:2)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God's prophet Elisha healed this man of a skin disease (2 Kings 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Trusting God</dc:title>
  <dcterms:created xsi:type="dcterms:W3CDTF">2021-10-11T20:09:17Z</dcterms:created>
  <dcterms:modified xsi:type="dcterms:W3CDTF">2021-10-11T20:09:17Z</dcterms:modified>
</cp:coreProperties>
</file>