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Trusting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fervent prayers    </w:t>
      </w:r>
      <w:r>
        <w:t xml:space="preserve">   believe    </w:t>
      </w:r>
      <w:r>
        <w:t xml:space="preserve">   encouragement    </w:t>
      </w:r>
      <w:r>
        <w:t xml:space="preserve">   promises    </w:t>
      </w:r>
      <w:r>
        <w:t xml:space="preserve">   difficulties    </w:t>
      </w:r>
      <w:r>
        <w:t xml:space="preserve">   God's love    </w:t>
      </w:r>
      <w:r>
        <w:t xml:space="preserve">   sinful    </w:t>
      </w:r>
      <w:r>
        <w:t xml:space="preserve">   sustainer    </w:t>
      </w:r>
      <w:r>
        <w:t xml:space="preserve">   Creator    </w:t>
      </w:r>
      <w:r>
        <w:t xml:space="preserve">   thankfulness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Trusting God</dc:title>
  <dcterms:created xsi:type="dcterms:W3CDTF">2021-10-11T20:09:24Z</dcterms:created>
  <dcterms:modified xsi:type="dcterms:W3CDTF">2021-10-11T20:09:24Z</dcterms:modified>
</cp:coreProperties>
</file>