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Trusting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Living Bread    </w:t>
      </w:r>
      <w:r>
        <w:t xml:space="preserve">   Kingdom Kids    </w:t>
      </w:r>
      <w:r>
        <w:t xml:space="preserve">   No Worries    </w:t>
      </w:r>
      <w:r>
        <w:t xml:space="preserve">   Proverbs    </w:t>
      </w:r>
      <w:r>
        <w:t xml:space="preserve">   Own    </w:t>
      </w:r>
      <w:r>
        <w:t xml:space="preserve">   Lean Not    </w:t>
      </w:r>
      <w:r>
        <w:t xml:space="preserve">   Peace    </w:t>
      </w:r>
      <w:r>
        <w:t xml:space="preserve">   Joy    </w:t>
      </w:r>
      <w:r>
        <w:t xml:space="preserve">   Holy Spirit    </w:t>
      </w:r>
      <w:r>
        <w:t xml:space="preserve">   Jesus    </w:t>
      </w:r>
      <w:r>
        <w:t xml:space="preserve">   God    </w:t>
      </w:r>
      <w:r>
        <w:t xml:space="preserve">   Understanding    </w:t>
      </w:r>
      <w:r>
        <w:t xml:space="preserve">   Heart    </w:t>
      </w:r>
      <w:r>
        <w:t xml:space="preserve">   Love    </w:t>
      </w:r>
      <w:r>
        <w:t xml:space="preserve">   Obey    </w:t>
      </w:r>
      <w:r>
        <w:t xml:space="preserve">   Believe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Trusting God</dc:title>
  <dcterms:created xsi:type="dcterms:W3CDTF">2021-10-11T20:08:40Z</dcterms:created>
  <dcterms:modified xsi:type="dcterms:W3CDTF">2021-10-11T20:08:40Z</dcterms:modified>
</cp:coreProperties>
</file>