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Trustworthiness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support    </w:t>
      </w:r>
      <w:r>
        <w:t xml:space="preserve">   faithful    </w:t>
      </w:r>
      <w:r>
        <w:t xml:space="preserve">   devoted    </w:t>
      </w:r>
      <w:r>
        <w:t xml:space="preserve">   constant    </w:t>
      </w:r>
      <w:r>
        <w:t xml:space="preserve">   proven    </w:t>
      </w:r>
      <w:r>
        <w:t xml:space="preserve">   steadfast    </w:t>
      </w:r>
      <w:r>
        <w:t xml:space="preserve">   loyal    </w:t>
      </w:r>
      <w:r>
        <w:t xml:space="preserve">   reliable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Trustworthiness</dc:title>
  <dcterms:created xsi:type="dcterms:W3CDTF">2021-10-11T20:08:50Z</dcterms:created>
  <dcterms:modified xsi:type="dcterms:W3CDTF">2021-10-11T20:08:50Z</dcterms:modified>
</cp:coreProperties>
</file>