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Trustworthiness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Trustworthiness    </w:t>
      </w:r>
      <w:r>
        <w:t xml:space="preserve">   Candor    </w:t>
      </w:r>
      <w:r>
        <w:t xml:space="preserve">   Truthfulness    </w:t>
      </w:r>
      <w:r>
        <w:t xml:space="preserve">   Sincerity    </w:t>
      </w:r>
      <w:r>
        <w:t xml:space="preserve">   Courage    </w:t>
      </w:r>
      <w:r>
        <w:t xml:space="preserve">   Dependable    </w:t>
      </w:r>
      <w:r>
        <w:t xml:space="preserve">   Character Counts    </w:t>
      </w:r>
      <w:r>
        <w:t xml:space="preserve">   Promise Keeping    </w:t>
      </w:r>
      <w:r>
        <w:t xml:space="preserve">   True Blue    </w:t>
      </w:r>
      <w:r>
        <w:t xml:space="preserve">   Loyalty    </w:t>
      </w:r>
      <w:r>
        <w:t xml:space="preserve">   Reliability    </w:t>
      </w:r>
      <w:r>
        <w:t xml:space="preserve">   Honesty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Trustworthiness</dc:title>
  <dcterms:created xsi:type="dcterms:W3CDTF">2021-10-11T20:09:15Z</dcterms:created>
  <dcterms:modified xsi:type="dcterms:W3CDTF">2021-10-11T20:09:15Z</dcterms:modified>
</cp:coreProperties>
</file>