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Trustworthiness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</w:tbl>
    <w:p>
      <w:pPr>
        <w:pStyle w:val="WordBankLarge"/>
      </w:pPr>
      <w:r>
        <w:t xml:space="preserve">   honorable    </w:t>
      </w:r>
      <w:r>
        <w:t xml:space="preserve">   loyalty    </w:t>
      </w:r>
      <w:r>
        <w:t xml:space="preserve">   building trust    </w:t>
      </w:r>
      <w:r>
        <w:t xml:space="preserve">   followrules    </w:t>
      </w:r>
      <w:r>
        <w:t xml:space="preserve">   dontsteal    </w:t>
      </w:r>
      <w:r>
        <w:t xml:space="preserve">   character    </w:t>
      </w:r>
      <w:r>
        <w:t xml:space="preserve">   keepyourword    </w:t>
      </w:r>
      <w:r>
        <w:t xml:space="preserve">   no lying    </w:t>
      </w:r>
      <w:r>
        <w:t xml:space="preserve">   good person    </w:t>
      </w:r>
      <w:r>
        <w:t xml:space="preserve">   worthy    </w:t>
      </w:r>
      <w:r>
        <w:t xml:space="preserve">   honesty    </w:t>
      </w:r>
      <w:r>
        <w:t xml:space="preserve">   no cheating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Trustworthiness</dc:title>
  <dcterms:created xsi:type="dcterms:W3CDTF">2021-10-11T20:08:28Z</dcterms:created>
  <dcterms:modified xsi:type="dcterms:W3CDTF">2021-10-11T20:08:28Z</dcterms:modified>
</cp:coreProperties>
</file>