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fairfield    </w:t>
      </w:r>
      <w:r>
        <w:t xml:space="preserve">   criminal    </w:t>
      </w:r>
      <w:r>
        <w:t xml:space="preserve">   guilty    </w:t>
      </w:r>
      <w:r>
        <w:t xml:space="preserve">   lies    </w:t>
      </w:r>
      <w:r>
        <w:t xml:space="preserve">   ross reed    </w:t>
      </w:r>
      <w:r>
        <w:t xml:space="preserve">   officer wells    </w:t>
      </w:r>
      <w:r>
        <w:t xml:space="preserve">   ian    </w:t>
      </w:r>
      <w:r>
        <w:t xml:space="preserve">   scott    </w:t>
      </w:r>
      <w:r>
        <w:t xml:space="preserve">   blood    </w:t>
      </w:r>
      <w:r>
        <w:t xml:space="preserve">   beaten    </w:t>
      </w:r>
      <w:r>
        <w:t xml:space="preserve">   teenagers    </w:t>
      </w:r>
      <w:r>
        <w:t xml:space="preserve">   police    </w:t>
      </w:r>
      <w:r>
        <w:t xml:space="preserve">   ted granville    </w:t>
      </w:r>
      <w:r>
        <w:t xml:space="preserve">   jen    </w:t>
      </w:r>
      <w:r>
        <w:t xml:space="preserve">   georgia    </w:t>
      </w:r>
      <w:r>
        <w:t xml:space="preserve">   murder    </w:t>
      </w:r>
      <w:r>
        <w:t xml:space="preserve">   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Truth</dc:title>
  <dcterms:created xsi:type="dcterms:W3CDTF">2021-10-11T20:08:54Z</dcterms:created>
  <dcterms:modified xsi:type="dcterms:W3CDTF">2021-10-11T20:08:54Z</dcterms:modified>
</cp:coreProperties>
</file>