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Honesty    </w:t>
      </w:r>
      <w:r>
        <w:t xml:space="preserve">   Jesus Christ    </w:t>
      </w:r>
      <w:r>
        <w:t xml:space="preserve">   Patience    </w:t>
      </w:r>
      <w:r>
        <w:t xml:space="preserve">   Love    </w:t>
      </w:r>
      <w:r>
        <w:t xml:space="preserve">   Peace    </w:t>
      </w:r>
      <w:r>
        <w:t xml:space="preserve">   Chaos    </w:t>
      </w:r>
      <w:r>
        <w:t xml:space="preserve">   Persecution    </w:t>
      </w:r>
      <w:r>
        <w:t xml:space="preserve">   Lies    </w:t>
      </w:r>
      <w:r>
        <w:t xml:space="preserve">   Faith    </w:t>
      </w:r>
      <w:r>
        <w:t xml:space="preserve">   Bible    </w:t>
      </w:r>
      <w:r>
        <w:t xml:space="preserve">   Righteousness    </w:t>
      </w:r>
      <w:r>
        <w:t xml:space="preserve">   Jesus    </w:t>
      </w:r>
      <w:r>
        <w:t xml:space="preserve">   Scripture    </w:t>
      </w:r>
      <w:r>
        <w:t xml:space="preserve">   Truth    </w:t>
      </w:r>
      <w:r>
        <w:t xml:space="preserve">   God Breathed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Truth</dc:title>
  <dcterms:created xsi:type="dcterms:W3CDTF">2021-10-11T20:08:02Z</dcterms:created>
  <dcterms:modified xsi:type="dcterms:W3CDTF">2021-10-11T20:08:02Z</dcterms:modified>
</cp:coreProperties>
</file>