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newyork    </w:t>
      </w:r>
      <w:r>
        <w:t xml:space="preserve">   peter    </w:t>
      </w:r>
      <w:r>
        <w:t xml:space="preserve">   abolitionist    </w:t>
      </w:r>
      <w:r>
        <w:t xml:space="preserve">   isabellabaumfree    </w:t>
      </w:r>
      <w:r>
        <w:t xml:space="preserve">   robert    </w:t>
      </w:r>
      <w:r>
        <w:t xml:space="preserve">   preacher    </w:t>
      </w:r>
      <w:r>
        <w:t xml:space="preserve">   slavery    </w:t>
      </w:r>
      <w:r>
        <w:t xml:space="preserve">   Aintiawoman    </w:t>
      </w:r>
      <w:r>
        <w:t xml:space="preserve">   SojournerTruth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Word Search</dc:title>
  <dcterms:created xsi:type="dcterms:W3CDTF">2021-10-11T20:09:03Z</dcterms:created>
  <dcterms:modified xsi:type="dcterms:W3CDTF">2021-10-11T20:09:03Z</dcterms:modified>
</cp:coreProperties>
</file>