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Truth about Truman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Briannas website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Zebby quite this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result of truth about Truman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Amr, Zebby, and Lilly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point about truth about truman com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online cyber bully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Computer freak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naughty princess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The theme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Zebby Bower the...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Truman is a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other website of 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Trevor is…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Brianna, Haley, and Lilly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Zebby's suspicions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Mr.  Reese's peanut butter cup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 website of 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Lilly's hideaway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Amr's 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letter 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Anonymous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mean "so called"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Authors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victim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Truth about Truman </dc:title>
  <dcterms:created xsi:type="dcterms:W3CDTF">2021-10-10T23:42:05Z</dcterms:created>
  <dcterms:modified xsi:type="dcterms:W3CDTF">2021-10-10T23:42:05Z</dcterms:modified>
</cp:coreProperties>
</file>