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Truth about suffering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 events cause suffering at times (Eccl 9:11)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undo all the damage Satan caused? (1 John 3:8)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Loving Jehovah is the first ___________________. (Matt. 22:37,38)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these heard Satan's challenge (Job 38:7)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cannot direct his own _______(Jer. 10:23)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Satan ___________________ God of being a bad ruler(Gen. 3:2-5)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can choose whether we serve Jehovah or not, it is called _________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has ____________________ man to his harm (Eccl 8:9)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 has allowed time to answer Satan's accusation because he is ___________. (2 Pet. 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Jehovah ___________ for you (1 Pet. 5:7) He hates to see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obey Jehovah, we make a _________ to Satan/ (Prov. 27:11)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rules the world (1 John 5:19)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about suffering</dc:title>
  <dcterms:created xsi:type="dcterms:W3CDTF">2021-10-11T20:08:14Z</dcterms:created>
  <dcterms:modified xsi:type="dcterms:W3CDTF">2021-10-11T20:08:14Z</dcterms:modified>
</cp:coreProperties>
</file>