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and 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his uncle billy like to call people that didn’t have great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food riel likes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Mike didn’t have a good alibi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 of Rebecca’s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a store did mike work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book is truth and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mikes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foster dad’s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Crazy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did riel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and Lies</dc:title>
  <dcterms:created xsi:type="dcterms:W3CDTF">2021-10-11T20:09:13Z</dcterms:created>
  <dcterms:modified xsi:type="dcterms:W3CDTF">2021-10-11T20:09:13Z</dcterms:modified>
</cp:coreProperties>
</file>