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Truth and Reconciliation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Truth and Reconciliation Day</dc:title>
  <dcterms:created xsi:type="dcterms:W3CDTF">2022-09-03T16:24:50Z</dcterms:created>
  <dcterms:modified xsi:type="dcterms:W3CDTF">2022-09-03T16:24:50Z</dcterms:modified>
</cp:coreProperties>
</file>