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Truth and Righteousness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darkness to light    </w:t>
      </w:r>
      <w:r>
        <w:t xml:space="preserve">   jews caught me    </w:t>
      </w:r>
      <w:r>
        <w:t xml:space="preserve">   repentance    </w:t>
      </w:r>
      <w:r>
        <w:t xml:space="preserve">   witnessing    </w:t>
      </w:r>
      <w:r>
        <w:t xml:space="preserve">   persuadest me    </w:t>
      </w:r>
      <w:r>
        <w:t xml:space="preserve">   christian    </w:t>
      </w:r>
      <w:r>
        <w:t xml:space="preserve">   light from heaven    </w:t>
      </w:r>
      <w:r>
        <w:t xml:space="preserve">   blasheme    </w:t>
      </w:r>
      <w:r>
        <w:t xml:space="preserve">   committed nothing    </w:t>
      </w:r>
      <w:r>
        <w:t xml:space="preserve">   unreasonable    </w:t>
      </w:r>
      <w:r>
        <w:t xml:space="preserve">   complaints    </w:t>
      </w:r>
      <w:r>
        <w:t xml:space="preserve">   commanded    </w:t>
      </w:r>
      <w:r>
        <w:t xml:space="preserve">   jerusalem    </w:t>
      </w:r>
      <w:r>
        <w:t xml:space="preserve">   law    </w:t>
      </w:r>
      <w:r>
        <w:t xml:space="preserve">   paul punished them    </w:t>
      </w:r>
      <w:r>
        <w:t xml:space="preserve">   offended    </w:t>
      </w:r>
      <w:r>
        <w:t xml:space="preserve">   festus    </w:t>
      </w:r>
      <w:r>
        <w:t xml:space="preserve">   aprippa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and Righteousness Word Search</dc:title>
  <dcterms:created xsi:type="dcterms:W3CDTF">2021-10-11T20:09:31Z</dcterms:created>
  <dcterms:modified xsi:type="dcterms:W3CDTF">2021-10-11T20:09:31Z</dcterms:modified>
</cp:coreProperties>
</file>