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Truthful and Eloquent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DISHONESTY    </w:t>
      </w:r>
      <w:r>
        <w:t xml:space="preserve">   ELOQUENT    </w:t>
      </w:r>
      <w:r>
        <w:t xml:space="preserve">   FALSE    </w:t>
      </w:r>
      <w:r>
        <w:t xml:space="preserve">   FAMILY    </w:t>
      </w:r>
      <w:r>
        <w:t xml:space="preserve">   FRIENDS    </w:t>
      </w:r>
      <w:r>
        <w:t xml:space="preserve">   GENUINE    </w:t>
      </w:r>
      <w:r>
        <w:t xml:space="preserve">   HONESTY    </w:t>
      </w:r>
      <w:r>
        <w:t xml:space="preserve">   INTEGRITY    </w:t>
      </w:r>
      <w:r>
        <w:t xml:space="preserve">   KIND    </w:t>
      </w:r>
      <w:r>
        <w:t xml:space="preserve">   LIE    </w:t>
      </w:r>
      <w:r>
        <w:t xml:space="preserve">   LOYAL    </w:t>
      </w:r>
      <w:r>
        <w:t xml:space="preserve">   PROMISES    </w:t>
      </w:r>
      <w:r>
        <w:t xml:space="preserve">   RIGHT    </w:t>
      </w:r>
      <w:r>
        <w:t xml:space="preserve">   SINCERE    </w:t>
      </w:r>
      <w:r>
        <w:t xml:space="preserve">   TRUTHFUL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Truthful and Eloquent</dc:title>
  <dcterms:created xsi:type="dcterms:W3CDTF">2021-10-11T20:09:07Z</dcterms:created>
  <dcterms:modified xsi:type="dcterms:W3CDTF">2021-10-11T20:09:07Z</dcterms:modified>
</cp:coreProperties>
</file>