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Truths about Christ in Hebrews 1: 2-10; 2: 8-10, 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_____ of God's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Loved _________ and hated iniquity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things are put 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Upholding all things by the word of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and faithful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taste ______ for every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Anointed with oil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of their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himself _____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of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hand of the Majesty on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Truths about Christ in Hebrews 1: 2-10; 2: 8-10, 17-18</dc:title>
  <dcterms:created xsi:type="dcterms:W3CDTF">2021-10-11T20:09:12Z</dcterms:created>
  <dcterms:modified xsi:type="dcterms:W3CDTF">2021-10-11T20:09:12Z</dcterms:modified>
</cp:coreProperties>
</file>