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Truths of 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Animation    </w:t>
      </w:r>
      <w:r>
        <w:t xml:space="preserve">   Ariel    </w:t>
      </w:r>
      <w:r>
        <w:t xml:space="preserve">   Belle    </w:t>
      </w:r>
      <w:r>
        <w:t xml:space="preserve">   Cinderella    </w:t>
      </w:r>
      <w:r>
        <w:t xml:space="preserve">   Dark origins    </w:t>
      </w:r>
      <w:r>
        <w:t xml:space="preserve">   Disney    </w:t>
      </w:r>
      <w:r>
        <w:t xml:space="preserve">   Disturbing    </w:t>
      </w:r>
      <w:r>
        <w:t xml:space="preserve">   Enchanted    </w:t>
      </w:r>
      <w:r>
        <w:t xml:space="preserve">   Fantasia    </w:t>
      </w:r>
      <w:r>
        <w:t xml:space="preserve">   Mickey    </w:t>
      </w:r>
      <w:r>
        <w:t xml:space="preserve">   Origin    </w:t>
      </w:r>
      <w:r>
        <w:t xml:space="preserve">   Peter Pan    </w:t>
      </w:r>
      <w:r>
        <w:t xml:space="preserve">   Princess    </w:t>
      </w:r>
      <w:r>
        <w:t xml:space="preserve">   Snow white    </w:t>
      </w:r>
      <w:r>
        <w:t xml:space="preserve">   Tales    </w:t>
      </w:r>
      <w:r>
        <w:t xml:space="preserve">   Truth    </w:t>
      </w:r>
      <w:r>
        <w:t xml:space="preserve">   Untold    </w:t>
      </w:r>
      <w:r>
        <w:t xml:space="preserve">   Villain    </w:t>
      </w:r>
      <w:r>
        <w:t xml:space="preserve">   Walt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Truths of Disney </dc:title>
  <dcterms:created xsi:type="dcterms:W3CDTF">2021-10-11T20:09:17Z</dcterms:created>
  <dcterms:modified xsi:type="dcterms:W3CDTF">2021-10-11T20:09:17Z</dcterms:modified>
</cp:coreProperties>
</file>