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Truths to Peak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considerate with others as you build ____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be in control of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company, everyone is part of one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____ see positive things in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essential to have good 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____ is strongly linked to your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attitude promotes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____ usually are high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 for ____ will earn you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to see both sides of every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Truths to Peak Performance</dc:title>
  <dcterms:created xsi:type="dcterms:W3CDTF">2021-10-11T20:08:30Z</dcterms:created>
  <dcterms:modified xsi:type="dcterms:W3CDTF">2021-10-11T20:08:30Z</dcterms:modified>
</cp:coreProperties>
</file>