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Try Our Weekly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all the elements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particles and neutrons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found on a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elements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subatomic particle has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look at when you want to know how many energy levels an element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electrons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found in the outer most shell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category do these fall into - protons,neutrons,electrons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information do periods give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(atomic number + the number of neutrons)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subatomic particle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look for the amount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subatomatic particle contributes most to an atoms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look if you want to know the number of valence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Our Weekly Crosswords</dc:title>
  <dcterms:created xsi:type="dcterms:W3CDTF">2021-10-11T20:08:16Z</dcterms:created>
  <dcterms:modified xsi:type="dcterms:W3CDTF">2021-10-11T20:08:16Z</dcterms:modified>
</cp:coreProperties>
</file>