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Try Some New Zealand Authors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Humorous writer of Stories about Uncle Trev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 of Grandpa &amp; Thomas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 of Wednesday Wizard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 of  Josef's Bear, The Singing Cave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NZ author was a great story teller &amp; well known for her colourful wig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writes about adventures in New Zealand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Well Known Maori Author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 of Tiggie Thompson &amp; Alex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is a well known author of children's books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Weird About Mr Foster, Seal Boy, Private, Fries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Try Some New Zealand Authors</dc:title>
  <dcterms:created xsi:type="dcterms:W3CDTF">2021-10-11T20:08:54Z</dcterms:created>
  <dcterms:modified xsi:type="dcterms:W3CDTF">2021-10-11T20:08:54Z</dcterms:modified>
</cp:coreProperties>
</file>