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 Some of These Great Reads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loved that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Popular New Zealand Movie made based on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Girl Growing up in War Torn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Young Girl loved to read and had strong mental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Roald Dahl's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Well Known Boy in Early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most Famous Islands in a story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dug up the grounds of their Junvenile Detention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 do with Your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Collection of Stories for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Roald Dahal's story about a boy who wins a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Boy is Half Boy, Half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David Williams Popular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of a Famous White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that inspired the Lord of the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Known Diary of a young Jewish Girl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Alien Came to Earth &amp; People had to Fight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Became the symbol "Mocking Jay"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English Farm Horse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Orphan Girl who Found Friendship &amp; Healing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 Some of These Great Reads</dc:title>
  <dcterms:created xsi:type="dcterms:W3CDTF">2021-10-11T20:08:51Z</dcterms:created>
  <dcterms:modified xsi:type="dcterms:W3CDTF">2021-10-11T20:08:51Z</dcterms:modified>
</cp:coreProperties>
</file>