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Try This!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BASEMENT    </w:t>
      </w:r>
      <w:r>
        <w:t xml:space="preserve">   CHECK    </w:t>
      </w:r>
      <w:r>
        <w:t xml:space="preserve">   DEATHHOUSE    </w:t>
      </w:r>
      <w:r>
        <w:t xml:space="preserve">   ELDERLY    </w:t>
      </w:r>
      <w:r>
        <w:t xml:space="preserve">   ESCAPE    </w:t>
      </w:r>
      <w:r>
        <w:t xml:space="preserve">   INNOCENCE    </w:t>
      </w:r>
      <w:r>
        <w:t xml:space="preserve">   MONEY    </w:t>
      </w:r>
      <w:r>
        <w:t xml:space="preserve">   POISON    </w:t>
      </w:r>
      <w:r>
        <w:t xml:space="preserve">   POLICE    </w:t>
      </w:r>
      <w:r>
        <w:t xml:space="preserve">   PUENTE    </w:t>
      </w:r>
      <w:r>
        <w:t xml:space="preserve">   STIPEND    </w:t>
      </w:r>
      <w:r>
        <w:t xml:space="preserve">   WIDOW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Try This!</dc:title>
  <dcterms:created xsi:type="dcterms:W3CDTF">2021-10-11T20:08:46Z</dcterms:created>
  <dcterms:modified xsi:type="dcterms:W3CDTF">2021-10-11T20:08:46Z</dcterms:modified>
</cp:coreProperties>
</file>