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Try, Try, 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center of a person's thoughts and emotions, especially love or compassion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pledge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test and source of growth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attend to the needs of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believing that something good may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pure love of Christ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capability to being taught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weekly renewal of covenants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way to pass through trials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commitment between God and His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 belief in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Try, Try, Try</dc:title>
  <dcterms:created xsi:type="dcterms:W3CDTF">2021-10-11T20:09:20Z</dcterms:created>
  <dcterms:modified xsi:type="dcterms:W3CDTF">2021-10-11T20:09:20Z</dcterms:modified>
</cp:coreProperties>
</file>