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Try, Try, 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hope    </w:t>
      </w:r>
      <w:r>
        <w:t xml:space="preserve">   faith    </w:t>
      </w:r>
      <w:r>
        <w:t xml:space="preserve">   prayer    </w:t>
      </w:r>
      <w:r>
        <w:t xml:space="preserve">   baptism    </w:t>
      </w:r>
      <w:r>
        <w:t xml:space="preserve">   covenant    </w:t>
      </w:r>
      <w:r>
        <w:t xml:space="preserve">   amen    </w:t>
      </w:r>
      <w:r>
        <w:t xml:space="preserve">   sacrament    </w:t>
      </w:r>
      <w:r>
        <w:t xml:space="preserve">   righteous    </w:t>
      </w:r>
      <w:r>
        <w:t xml:space="preserve">   revelation    </w:t>
      </w:r>
      <w:r>
        <w:t xml:space="preserve">   worthiness    </w:t>
      </w:r>
      <w:r>
        <w:t xml:space="preserve">   trials    </w:t>
      </w:r>
      <w:r>
        <w:t xml:space="preserve">   rock    </w:t>
      </w:r>
      <w:r>
        <w:t xml:space="preserve">   good shepherd    </w:t>
      </w:r>
      <w:r>
        <w:t xml:space="preserve">   Heavenly Father    </w:t>
      </w:r>
      <w:r>
        <w:t xml:space="preserve">   happiness    </w:t>
      </w:r>
      <w:r>
        <w:t xml:space="preserve">   mortal bodies    </w:t>
      </w:r>
      <w:r>
        <w:t xml:space="preserve">   commandments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Try, Try, Try</dc:title>
  <dcterms:created xsi:type="dcterms:W3CDTF">2021-10-11T20:09:23Z</dcterms:created>
  <dcterms:modified xsi:type="dcterms:W3CDTF">2021-10-11T20:09:23Z</dcterms:modified>
</cp:coreProperties>
</file>