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 and Find as Many of the Below  Examples of Demonstrative, Personal, Possessive and Reflexive Pronouns, as Possible.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Its    </w:t>
      </w:r>
      <w:r>
        <w:t xml:space="preserve">   it    </w:t>
      </w:r>
      <w:r>
        <w:t xml:space="preserve">   her    </w:t>
      </w:r>
      <w:r>
        <w:t xml:space="preserve">   him    </w:t>
      </w:r>
      <w:r>
        <w:t xml:space="preserve">   me    </w:t>
      </w:r>
      <w:r>
        <w:t xml:space="preserve">   I    </w:t>
      </w:r>
      <w:r>
        <w:t xml:space="preserve">   hers    </w:t>
      </w:r>
      <w:r>
        <w:t xml:space="preserve">   his    </w:t>
      </w:r>
      <w:r>
        <w:t xml:space="preserve">   mine    </w:t>
      </w:r>
      <w:r>
        <w:t xml:space="preserve">   ours    </w:t>
      </w:r>
      <w:r>
        <w:t xml:space="preserve">   theirs    </w:t>
      </w:r>
      <w:r>
        <w:t xml:space="preserve">   yours    </w:t>
      </w:r>
      <w:r>
        <w:t xml:space="preserve">   yourselves    </w:t>
      </w:r>
      <w:r>
        <w:t xml:space="preserve">   yourself    </w:t>
      </w:r>
      <w:r>
        <w:t xml:space="preserve">   themselves    </w:t>
      </w:r>
      <w:r>
        <w:t xml:space="preserve">   ourselves    </w:t>
      </w:r>
      <w:r>
        <w:t xml:space="preserve">   them    </w:t>
      </w:r>
      <w:r>
        <w:t xml:space="preserve">   they    </w:t>
      </w:r>
      <w:r>
        <w:t xml:space="preserve">   us    </w:t>
      </w:r>
      <w:r>
        <w:t xml:space="preserve">   you    </w:t>
      </w:r>
      <w:r>
        <w:t xml:space="preserve">   those    </w:t>
      </w:r>
      <w:r>
        <w:t xml:space="preserve">   these    </w:t>
      </w:r>
      <w:r>
        <w:t xml:space="preserve">   this    </w:t>
      </w:r>
      <w:r>
        <w:t xml:space="preserve">   that    </w:t>
      </w:r>
      <w:r>
        <w:t xml:space="preserve">   himself    </w:t>
      </w:r>
      <w:r>
        <w:t xml:space="preserve">   herself    </w:t>
      </w:r>
      <w:r>
        <w:t xml:space="preserve">   myself    </w:t>
      </w:r>
      <w:r>
        <w:t xml:space="preserve">   she    </w:t>
      </w:r>
      <w:r>
        <w:t xml:space="preserve">   we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and Find as Many of the Below  Examples of Demonstrative, Personal, Possessive and Reflexive Pronouns, as Possible.</dc:title>
  <dcterms:created xsi:type="dcterms:W3CDTF">2021-10-11T20:08:44Z</dcterms:created>
  <dcterms:modified xsi:type="dcterms:W3CDTF">2021-10-11T20:08:44Z</dcterms:modified>
</cp:coreProperties>
</file>