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Try 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almost    </w:t>
      </w:r>
      <w:r>
        <w:t xml:space="preserve">   begin    </w:t>
      </w:r>
      <w:r>
        <w:t xml:space="preserve">   brother    </w:t>
      </w:r>
      <w:r>
        <w:t xml:space="preserve">   carry    </w:t>
      </w:r>
      <w:r>
        <w:t xml:space="preserve">   cleaned    </w:t>
      </w:r>
      <w:r>
        <w:t xml:space="preserve">   clueless    </w:t>
      </w:r>
      <w:r>
        <w:t xml:space="preserve">   fearless    </w:t>
      </w:r>
      <w:r>
        <w:t xml:space="preserve">   helpful    </w:t>
      </w:r>
      <w:r>
        <w:t xml:space="preserve">   helpless    </w:t>
      </w:r>
      <w:r>
        <w:t xml:space="preserve">   hopeful    </w:t>
      </w:r>
      <w:r>
        <w:t xml:space="preserve">   hopeless    </w:t>
      </w:r>
      <w:r>
        <w:t xml:space="preserve">   loudly    </w:t>
      </w:r>
      <w:r>
        <w:t xml:space="preserve">   lovely    </w:t>
      </w:r>
      <w:r>
        <w:t xml:space="preserve">   mouthful    </w:t>
      </w:r>
      <w:r>
        <w:t xml:space="preserve">   playful    </w:t>
      </w:r>
      <w:r>
        <w:t xml:space="preserve">   quickly    </w:t>
      </w:r>
      <w:r>
        <w:t xml:space="preserve">   quietly    </w:t>
      </w:r>
      <w:r>
        <w:t xml:space="preserve">   sister    </w:t>
      </w:r>
      <w:r>
        <w:t xml:space="preserve">   slowly    </w:t>
      </w:r>
      <w:r>
        <w:t xml:space="preserve">   spotless    </w:t>
      </w:r>
      <w:r>
        <w:t xml:space="preserve">   thankful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less</dc:title>
  <dcterms:created xsi:type="dcterms:W3CDTF">2021-10-11T20:08:27Z</dcterms:created>
  <dcterms:modified xsi:type="dcterms:W3CDTF">2021-10-11T20:08:27Z</dcterms:modified>
</cp:coreProperties>
</file>