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this out....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colour is in the inside part of the rainbow arch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scientist who studied lights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Rainbow forms when sunlight reflects from the --------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glass block that you can use to make rainbow indoors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colours of a rainbow are the colours of the sunlight in the visible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bow produced by moonlight is called a -------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see me only soon after it rains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film 'Wizard of Oz' has a song '--------- over the Rainbow'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pot of what do you find at the end of a rainbow?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not a colour, but was created because 6 was an unlucky number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rainbow has ----- colours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Bible, for which person did God place a rainbow in the sky as a promise to never flood the world ever again?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this out....</dc:title>
  <dcterms:created xsi:type="dcterms:W3CDTF">2021-10-11T20:09:05Z</dcterms:created>
  <dcterms:modified xsi:type="dcterms:W3CDTF">2021-10-11T20:09:05Z</dcterms:modified>
</cp:coreProperties>
</file>