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Try to circle all of the names!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MADISON    </w:t>
      </w:r>
      <w:r>
        <w:t xml:space="preserve">   VIVIAN    </w:t>
      </w:r>
      <w:r>
        <w:t xml:space="preserve">   LOGAN    </w:t>
      </w:r>
      <w:r>
        <w:t xml:space="preserve">   RILEY    </w:t>
      </w:r>
      <w:r>
        <w:t xml:space="preserve">   HANNAH    </w:t>
      </w:r>
      <w:r>
        <w:t xml:space="preserve">   CHEYENNE    </w:t>
      </w:r>
      <w:r>
        <w:t xml:space="preserve">   JUDE    </w:t>
      </w:r>
      <w:r>
        <w:t xml:space="preserve">   ELIJAH    </w:t>
      </w:r>
      <w:r>
        <w:t xml:space="preserve">   KARLEE    </w:t>
      </w:r>
      <w:r>
        <w:t xml:space="preserve">   KYLE    </w:t>
      </w:r>
      <w:r>
        <w:t xml:space="preserve">   SARAH    </w:t>
      </w:r>
      <w:r>
        <w:t xml:space="preserve">   JADA    </w:t>
      </w:r>
      <w:r>
        <w:t xml:space="preserve">   MICHAEL    </w:t>
      </w:r>
      <w:r>
        <w:t xml:space="preserve">   DIMITRIS    </w:t>
      </w:r>
      <w:r>
        <w:t xml:space="preserve">   JORDYN    </w:t>
      </w:r>
      <w:r>
        <w:t xml:space="preserve">   DYLAN    </w:t>
      </w:r>
      <w:r>
        <w:t xml:space="preserve">   KYLA    </w:t>
      </w:r>
      <w:r>
        <w:t xml:space="preserve">   RAYVYNNE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Try to circle all of the names!</dc:title>
  <dcterms:created xsi:type="dcterms:W3CDTF">2021-10-11T20:09:09Z</dcterms:created>
  <dcterms:modified xsi:type="dcterms:W3CDTF">2021-10-11T20:09:09Z</dcterms:modified>
</cp:coreProperties>
</file>