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Try to unscramble the words listed below!</w:t>
      </w:r>
    </w:p>
    <w:p>
      <w:pPr>
        <w:pStyle w:val="Questions"/>
      </w:pPr>
      <w:r>
        <w:t xml:space="preserve">1. KCPCAEU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CUNNORI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KENLRISP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IIWAKA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OEINUKJOKG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OESOKIC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KMI TNAYUGEH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IKM OANJONM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MNI GOYION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KMI SEKOHO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IMLNAA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to unscramble the words listed below!</dc:title>
  <dcterms:created xsi:type="dcterms:W3CDTF">2021-10-11T20:08:55Z</dcterms:created>
  <dcterms:modified xsi:type="dcterms:W3CDTF">2021-10-11T20:08:55Z</dcterms:modified>
</cp:coreProperties>
</file>