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Trychinebau Naturiol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trychineb naturiol    </w:t>
      </w:r>
      <w:r>
        <w:t xml:space="preserve">   dwr    </w:t>
      </w:r>
      <w:r>
        <w:t xml:space="preserve">   lafa    </w:t>
      </w:r>
      <w:r>
        <w:t xml:space="preserve">   mantell    </w:t>
      </w:r>
      <w:r>
        <w:t xml:space="preserve">   cramen    </w:t>
      </w:r>
      <w:r>
        <w:t xml:space="preserve">   corwynt    </w:t>
      </w:r>
      <w:r>
        <w:t xml:space="preserve">   echdori    </w:t>
      </w:r>
      <w:r>
        <w:t xml:space="preserve">   mellt    </w:t>
      </w:r>
      <w:r>
        <w:t xml:space="preserve">   di gartref    </w:t>
      </w:r>
      <w:r>
        <w:t xml:space="preserve">   llosgi    </w:t>
      </w:r>
      <w:r>
        <w:t xml:space="preserve">   anafiadau    </w:t>
      </w:r>
      <w:r>
        <w:t xml:space="preserve">   marwolaethau    </w:t>
      </w:r>
      <w:r>
        <w:t xml:space="preserve">   gwynt    </w:t>
      </w:r>
      <w:r>
        <w:t xml:space="preserve">   Glaw trwm    </w:t>
      </w:r>
      <w:r>
        <w:t xml:space="preserve">   Llosgfynydd    </w:t>
      </w:r>
      <w:r>
        <w:t xml:space="preserve">   Daeargrynfeydd    </w:t>
      </w:r>
      <w:r>
        <w:t xml:space="preserve">   Daeargryn    </w:t>
      </w:r>
      <w:r>
        <w:t xml:space="preserve">   Tswnami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Trychinebau Naturiol</dc:title>
  <dcterms:created xsi:type="dcterms:W3CDTF">2021-10-11T20:09:03Z</dcterms:created>
  <dcterms:modified xsi:type="dcterms:W3CDTF">2021-10-11T20:09:03Z</dcterms:modified>
</cp:coreProperties>
</file>