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Tryst with Mahabharat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authored bhagwad gita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guru Dronacharya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Greatest 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Duryodhan maternal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 guy killed in chakravyuha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Pandav who killed all Kauravas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was responsible for Bhishma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could have finished Mahabharat war in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Draupadi was born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Nakul and Sahdev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Eldest Kunti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warrior who had control over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Arjun daughter in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Tryst with Mahabharat</dc:title>
  <dcterms:created xsi:type="dcterms:W3CDTF">2021-10-11T20:08:56Z</dcterms:created>
  <dcterms:modified xsi:type="dcterms:W3CDTF">2021-10-11T20:08:56Z</dcterms:modified>
</cp:coreProperties>
</file>