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Tryweryn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gwylltio    </w:t>
      </w:r>
      <w:r>
        <w:t xml:space="preserve">   pentrefwyr    </w:t>
      </w:r>
      <w:r>
        <w:t xml:space="preserve">   cymuned    </w:t>
      </w:r>
      <w:r>
        <w:t xml:space="preserve">   capel    </w:t>
      </w:r>
      <w:r>
        <w:t xml:space="preserve">   ysgol    </w:t>
      </w:r>
      <w:r>
        <w:t xml:space="preserve">   protestio    </w:t>
      </w:r>
      <w:r>
        <w:t xml:space="preserve">   tir    </w:t>
      </w:r>
      <w:r>
        <w:t xml:space="preserve">   sgwrs    </w:t>
      </w:r>
      <w:r>
        <w:t xml:space="preserve">   pentref    </w:t>
      </w:r>
      <w:r>
        <w:t xml:space="preserve">   penderfynu    </w:t>
      </w:r>
      <w:r>
        <w:t xml:space="preserve">   paned    </w:t>
      </w:r>
      <w:r>
        <w:t xml:space="preserve">   llywodraeth    </w:t>
      </w:r>
      <w:r>
        <w:t xml:space="preserve">   gorymdeithio    </w:t>
      </w:r>
      <w:r>
        <w:t xml:space="preserve">   gorfodi    </w:t>
      </w:r>
      <w:r>
        <w:t xml:space="preserve">   diflannu    </w:t>
      </w:r>
      <w:r>
        <w:t xml:space="preserve">   cytuno    </w:t>
      </w:r>
      <w:r>
        <w:t xml:space="preserve">   cynllun    </w:t>
      </w:r>
      <w:r>
        <w:t xml:space="preserve">   cronfa    </w:t>
      </w:r>
      <w:r>
        <w:t xml:space="preserve">   cofeb    </w:t>
      </w:r>
      <w:r>
        <w:t xml:space="preserve">   boddi    </w:t>
      </w:r>
      <w:r>
        <w:t xml:space="preserve">   achub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Tryweryn</dc:title>
  <dcterms:created xsi:type="dcterms:W3CDTF">2021-10-11T20:08:33Z</dcterms:created>
  <dcterms:modified xsi:type="dcterms:W3CDTF">2021-10-11T20:08:33Z</dcterms:modified>
</cp:coreProperties>
</file>