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 LooPs WoRd KrAzE!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groped    </w:t>
      </w:r>
      <w:r>
        <w:t xml:space="preserve">   village    </w:t>
      </w:r>
      <w:r>
        <w:t xml:space="preserve">   radioactive    </w:t>
      </w:r>
      <w:r>
        <w:t xml:space="preserve">   japanese    </w:t>
      </w:r>
      <w:r>
        <w:t xml:space="preserve">   anchored    </w:t>
      </w:r>
      <w:r>
        <w:t xml:space="preserve">   bodysurfed    </w:t>
      </w:r>
      <w:r>
        <w:t xml:space="preserve">   churching    </w:t>
      </w:r>
      <w:r>
        <w:t xml:space="preserve">   drifted    </w:t>
      </w:r>
      <w:r>
        <w:t xml:space="preserve">   wreckage    </w:t>
      </w:r>
      <w:r>
        <w:t xml:space="preserve">   gushing    </w:t>
      </w:r>
      <w:r>
        <w:t xml:space="preserve">   lungs    </w:t>
      </w:r>
      <w:r>
        <w:t xml:space="preserve">   sinking    </w:t>
      </w:r>
      <w:r>
        <w:t xml:space="preserve">   pressure    </w:t>
      </w:r>
      <w:r>
        <w:t xml:space="preserve">   rescue    </w:t>
      </w:r>
      <w:r>
        <w:t xml:space="preserve">   surface    </w:t>
      </w:r>
      <w:r>
        <w:t xml:space="preserve">   survive    </w:t>
      </w:r>
      <w:r>
        <w:t xml:space="preserve">   teetered    </w:t>
      </w:r>
      <w:r>
        <w:t xml:space="preserve">   foaming    </w:t>
      </w:r>
      <w:r>
        <w:t xml:space="preserve">   frothing    </w:t>
      </w:r>
      <w:r>
        <w:t xml:space="preserve">   inland    </w:t>
      </w:r>
      <w:r>
        <w:t xml:space="preserve">   devouring    </w:t>
      </w:r>
      <w:r>
        <w:t xml:space="preserve">   suddenly    </w:t>
      </w:r>
      <w:r>
        <w:t xml:space="preserve">   roar    </w:t>
      </w:r>
      <w:r>
        <w:t xml:space="preserve">   brave    </w:t>
      </w:r>
      <w:r>
        <w:t xml:space="preserve">   earthquake    </w:t>
      </w:r>
      <w:r>
        <w:t xml:space="preserve">   wave    </w:t>
      </w:r>
      <w:r>
        <w:t xml:space="preserve">   gigantic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LooPs WoRd KrAzE!</dc:title>
  <dcterms:created xsi:type="dcterms:W3CDTF">2021-12-12T03:35:22Z</dcterms:created>
  <dcterms:modified xsi:type="dcterms:W3CDTF">2021-12-12T03:35:22Z</dcterms:modified>
</cp:coreProperties>
</file>