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Diseases    </w:t>
      </w:r>
      <w:r>
        <w:t xml:space="preserve">   Cultures    </w:t>
      </w:r>
      <w:r>
        <w:t xml:space="preserve">   Russian    </w:t>
      </w:r>
      <w:r>
        <w:t xml:space="preserve">   Strikes    </w:t>
      </w:r>
      <w:r>
        <w:t xml:space="preserve">   Tundra    </w:t>
      </w:r>
      <w:r>
        <w:t xml:space="preserve">   Lake Baikal    </w:t>
      </w:r>
      <w:r>
        <w:t xml:space="preserve">   Autocracy    </w:t>
      </w:r>
      <w:r>
        <w:t xml:space="preserve">   Peasants    </w:t>
      </w:r>
      <w:r>
        <w:t xml:space="preserve">   Middle class    </w:t>
      </w:r>
      <w:r>
        <w:t xml:space="preserve">   Bloody Sunday    </w:t>
      </w:r>
      <w:r>
        <w:t xml:space="preserve">   Tsar    </w:t>
      </w:r>
      <w:r>
        <w:t xml:space="preserve">   Russian Revolution    </w:t>
      </w:r>
      <w:r>
        <w:t xml:space="preserve">   Orthodox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Tsar </dc:title>
  <dcterms:created xsi:type="dcterms:W3CDTF">2021-10-11T20:09:41Z</dcterms:created>
  <dcterms:modified xsi:type="dcterms:W3CDTF">2021-10-11T20:09:41Z</dcterms:modified>
</cp:coreProperties>
</file>