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Tsarist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Tsar_ _ _ _ _ _ _ _ 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 _ _ _ _ _ _ _ _ _ _ _ of the Serfs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_ _ _ _ _ Democrats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Russian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development of indutsries in Russia over a wide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 _ _, peasant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Karl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Tsar and the _ _ _ _ _ _ _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Policy that everything Russia was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Pillar of Auctocracy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by Martov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'Tsar Liberator'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Roads, railway, transport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Rulers of Russia for over 250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Bolsheviks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emperor of Russia before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or society governed by one person with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'non-Russian'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District councils established in most regions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Architect and Russian Industrialisation, and Finance Minister from 1892 to 1903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Tsarist Russia</dc:title>
  <dcterms:created xsi:type="dcterms:W3CDTF">2021-10-11T20:08:45Z</dcterms:created>
  <dcterms:modified xsi:type="dcterms:W3CDTF">2021-10-11T20:08:45Z</dcterms:modified>
</cp:coreProperties>
</file>