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Tsimshian Language  Word Find: 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shpeitgganggan    </w:t>
      </w:r>
      <w:r>
        <w:t xml:space="preserve">   lacksh    </w:t>
      </w:r>
      <w:r>
        <w:t xml:space="preserve">   shpietggan    </w:t>
      </w:r>
      <w:r>
        <w:t xml:space="preserve">   shggan lacksh    </w:t>
      </w:r>
      <w:r>
        <w:t xml:space="preserve">   shggan    </w:t>
      </w:r>
      <w:r>
        <w:t xml:space="preserve">   sha ha'kwdag    </w:t>
      </w:r>
      <w:r>
        <w:t xml:space="preserve">   shga'neesh    </w:t>
      </w:r>
      <w:r>
        <w:t xml:space="preserve">   loa'ds    </w:t>
      </w:r>
      <w:r>
        <w:t xml:space="preserve">   'lewu'    </w:t>
      </w:r>
      <w:r>
        <w:t xml:space="preserve">   lewi    </w:t>
      </w:r>
      <w:r>
        <w:t xml:space="preserve">   wahl    </w:t>
      </w:r>
      <w:r>
        <w:t xml:space="preserve">   maasha sha'man    </w:t>
      </w:r>
      <w:r>
        <w:t xml:space="preserve">   shamoan    </w:t>
      </w:r>
      <w:r>
        <w:t xml:space="preserve">   geek    </w:t>
      </w:r>
      <w:r>
        <w:t xml:space="preserve">   amggan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Tsimshian Language  Word Find:  Trees</dc:title>
  <dcterms:created xsi:type="dcterms:W3CDTF">2021-10-11T20:08:12Z</dcterms:created>
  <dcterms:modified xsi:type="dcterms:W3CDTF">2021-10-11T20:08:12Z</dcterms:modified>
</cp:coreProperties>
</file>