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historical era did this novel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understood to be the most civilized in Tsotsi’s gang?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novel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Butcher’s preferred weapon?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Tsotsi always carry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genre is the novel?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profession was Boston partly trained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Tsotsi’s name before he changed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Tsotsi force to help him take care of the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members are in Tsotsi’s gang?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2021-10-11T20:09:27Z</dcterms:created>
  <dcterms:modified xsi:type="dcterms:W3CDTF">2021-10-11T20:09:27Z</dcterms:modified>
</cp:coreProperties>
</file>