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Tsotsi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tsotsi feed the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John get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tsotsi find in the back of the car that he stole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long has the Aap been with tsotsi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Describe morris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tsotsi force to breast feed the baby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gang member did tsotsi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word tsotsi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happend to boston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tsotsi offer Morris at the subway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stabs the old man on the subway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father of the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boston see in tsotsis eyes that represent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represents the church and still looks down on isaiah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Tsotsi’s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suppose to watch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mother of the baby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Tsotsi</dc:title>
  <dcterms:created xsi:type="dcterms:W3CDTF">2021-10-11T20:09:33Z</dcterms:created>
  <dcterms:modified xsi:type="dcterms:W3CDTF">2021-10-11T20:09:33Z</dcterms:modified>
</cp:coreProperties>
</file>