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tsotsis real name?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tsotsis gang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 was tsotsi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tsotsis gang kill in the begining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tsotsi?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with no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tsotsi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members were in tsotsis gang?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tsotsis mathoers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called 'teachers boy'?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2021-10-11T20:09:43Z</dcterms:created>
  <dcterms:modified xsi:type="dcterms:W3CDTF">2021-10-11T20:09:43Z</dcterms:modified>
</cp:coreProperties>
</file>