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puzzled or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 the gang murdered Gumboot Dhlamini?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Tsotsi go in to buy at Cassim's Shop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Isaiah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darkness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Feelings of pity and sorrow for someone else's misfortune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"And from the darkness of the doorway he watched the _________ enter the Bantu Eating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Whose room is Butcher and Die Aap waiting outside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Whose hand does Tsotsi step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examine in detail with careful or critical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"Where the _______ ended things weren't so clear anymore"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does Tsotsi give the baby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trait did Boston have that annoyed Tsotsi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Muddy or Boggy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Miriam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Tsotsi feel most comfortable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disagreement ; discord  (from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light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 or club where alcoholic beverages are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superficial appearance or illusion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from the gang does Tsotsi assault?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theme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safest place for a person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Gumboot Dhlamini murdered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painful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Crossword</dc:title>
  <dcterms:created xsi:type="dcterms:W3CDTF">2021-10-11T20:09:24Z</dcterms:created>
  <dcterms:modified xsi:type="dcterms:W3CDTF">2021-10-11T20:09:24Z</dcterms:modified>
</cp:coreProperties>
</file>