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Tsotsi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Tsosti’s friend who can’t think for himself but is loyal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who never misses a strike and is a ruthless killer in Tsotsi’s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Tsotsi have a fear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said, “You must have a soul, Tsotsi. Everybody’s got a soul.”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that introduces Tsotsi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symbolizes life and brings the community together for a common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object that Tsotsi looks at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Boston did that caused him to be expelled from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important period the story takes place in whereby there is a segregation of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character who teaches Tsotsi to let go of the past by feeding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theme throughout the story where Tsotsi converts from darkness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colour tie was Gumboot Dhlamini wearing before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dramatic technique used whereby the storm in Chapter 3 is an indication of the release of emotion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Tsotsi buy from Cassim in order to  feed the baby?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who represents the church but is patronizing towards Isaiah.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Tsotsi keep that triggers memories of the yellow dog and his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the journey from the township to city “started” and “ended”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Gang murder Gumboot, they see Rosie sitting in the corner of Soekie’s bar, what does she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is set in a township near which major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Ramadoola, the General Dealer.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victim that Tsotsi showed compassion towards and let him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Tsotsi’s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plot structure when we first meet Tsotsi and his gang on a Friday evening in a township.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memory of Tsotsi that represents his past and the crippled apartheid system that South Africa is faced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meaning of the word “Tsotsi”.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Crossword Puzzle</dc:title>
  <dcterms:created xsi:type="dcterms:W3CDTF">2021-10-11T20:09:44Z</dcterms:created>
  <dcterms:modified xsi:type="dcterms:W3CDTF">2021-10-11T20:09:44Z</dcterms:modified>
</cp:coreProperties>
</file>