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Tsotsi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Cassims    </w:t>
      </w:r>
      <w:r>
        <w:t xml:space="preserve">   forgive    </w:t>
      </w:r>
      <w:r>
        <w:t xml:space="preserve">   stealing    </w:t>
      </w:r>
      <w:r>
        <w:t xml:space="preserve">   violence    </w:t>
      </w:r>
      <w:r>
        <w:t xml:space="preserve">   Johannesburg    </w:t>
      </w:r>
      <w:r>
        <w:t xml:space="preserve">   Baby    </w:t>
      </w:r>
      <w:r>
        <w:t xml:space="preserve">   Butcher    </w:t>
      </w:r>
      <w:r>
        <w:t xml:space="preserve">   Morris    </w:t>
      </w:r>
      <w:r>
        <w:t xml:space="preserve">   Money    </w:t>
      </w:r>
      <w:r>
        <w:t xml:space="preserve">   Tsotsi    </w:t>
      </w:r>
      <w:r>
        <w:t xml:space="preserve">   Gangster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Word Search</dc:title>
  <dcterms:created xsi:type="dcterms:W3CDTF">2021-10-11T20:09:42Z</dcterms:created>
  <dcterms:modified xsi:type="dcterms:W3CDTF">2021-10-11T20:09:42Z</dcterms:modified>
</cp:coreProperties>
</file>