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innocence    </w:t>
      </w:r>
      <w:r>
        <w:t xml:space="preserve">   consequences    </w:t>
      </w:r>
      <w:r>
        <w:t xml:space="preserve">   abandoned    </w:t>
      </w:r>
      <w:r>
        <w:t xml:space="preserve">   Simon    </w:t>
      </w:r>
      <w:r>
        <w:t xml:space="preserve">   mother    </w:t>
      </w:r>
      <w:r>
        <w:t xml:space="preserve">   killer    </w:t>
      </w:r>
      <w:r>
        <w:t xml:space="preserve">   ruthless    </w:t>
      </w:r>
      <w:r>
        <w:t xml:space="preserve">   Racism    </w:t>
      </w:r>
      <w:r>
        <w:t xml:space="preserve">   black    </w:t>
      </w:r>
      <w:r>
        <w:t xml:space="preserve">   Apartheid    </w:t>
      </w:r>
      <w:r>
        <w:t xml:space="preserve">   Petah    </w:t>
      </w:r>
      <w:r>
        <w:t xml:space="preserve">   crime    </w:t>
      </w:r>
      <w:r>
        <w:t xml:space="preserve">   gang    </w:t>
      </w:r>
      <w:r>
        <w:t xml:space="preserve">   crippled    </w:t>
      </w:r>
      <w:r>
        <w:t xml:space="preserve">   Isaiah    </w:t>
      </w:r>
      <w:r>
        <w:t xml:space="preserve">   Boston    </w:t>
      </w:r>
      <w:r>
        <w:t xml:space="preserve">   Morris    </w:t>
      </w:r>
      <w:r>
        <w:t xml:space="preserve">   Miriam    </w:t>
      </w:r>
      <w:r>
        <w:t xml:space="preserve">   Butcher    </w:t>
      </w:r>
      <w:r>
        <w:t xml:space="preserve">   Baby    </w:t>
      </w:r>
      <w:r>
        <w:t xml:space="preserve">   Tsotsi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Word Search</dc:title>
  <dcterms:created xsi:type="dcterms:W3CDTF">2021-10-11T20:09:54Z</dcterms:created>
  <dcterms:modified xsi:type="dcterms:W3CDTF">2021-10-11T20:09:54Z</dcterms:modified>
</cp:coreProperties>
</file>