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Tsotsi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Survive    </w:t>
      </w:r>
      <w:r>
        <w:t xml:space="preserve">   Sympathy    </w:t>
      </w:r>
      <w:r>
        <w:t xml:space="preserve">   Past    </w:t>
      </w:r>
      <w:r>
        <w:t xml:space="preserve">   Church    </w:t>
      </w:r>
      <w:r>
        <w:t xml:space="preserve">   Violence    </w:t>
      </w:r>
      <w:r>
        <w:t xml:space="preserve">   Gang    </w:t>
      </w:r>
      <w:r>
        <w:t xml:space="preserve">   Victim    </w:t>
      </w:r>
      <w:r>
        <w:t xml:space="preserve">   Bluegumtrees    </w:t>
      </w:r>
      <w:r>
        <w:t xml:space="preserve">   Redemption    </w:t>
      </w:r>
      <w:r>
        <w:t xml:space="preserve">   Morris    </w:t>
      </w:r>
      <w:r>
        <w:t xml:space="preserve">   Butcher    </w:t>
      </w:r>
      <w:r>
        <w:t xml:space="preserve">   Miriam    </w:t>
      </w:r>
      <w:r>
        <w:t xml:space="preserve">   Baby    </w:t>
      </w:r>
      <w:r>
        <w:t xml:space="preserve">   Abuse    </w:t>
      </w:r>
      <w:r>
        <w:t xml:space="preserve">   Scared    </w:t>
      </w:r>
      <w:r>
        <w:t xml:space="preserve">   Crime    </w:t>
      </w:r>
      <w:r>
        <w:t xml:space="preserve">   Apartheid    </w:t>
      </w:r>
      <w:r>
        <w:t xml:space="preserve">   Petah    </w:t>
      </w:r>
      <w:r>
        <w:t xml:space="preserve">   David    </w:t>
      </w:r>
      <w:r>
        <w:t xml:space="preserve">   Tsotsi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Tsotsi Word Search </dc:title>
  <dcterms:created xsi:type="dcterms:W3CDTF">2021-10-11T20:09:59Z</dcterms:created>
  <dcterms:modified xsi:type="dcterms:W3CDTF">2021-10-11T20:09:59Z</dcterms:modified>
</cp:coreProperties>
</file>